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 Jumble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Frisk    </w:t>
      </w:r>
      <w:r>
        <w:t xml:space="preserve">   Pacifists    </w:t>
      </w:r>
      <w:r>
        <w:t xml:space="preserve">   Annoying dog    </w:t>
      </w:r>
      <w:r>
        <w:t xml:space="preserve">   Determination    </w:t>
      </w:r>
      <w:r>
        <w:t xml:space="preserve">   Echoflower    </w:t>
      </w:r>
      <w:r>
        <w:t xml:space="preserve">   Grillby    </w:t>
      </w:r>
      <w:r>
        <w:t xml:space="preserve">   Papyrus    </w:t>
      </w:r>
      <w:r>
        <w:t xml:space="preserve">   Sans    </w:t>
      </w:r>
      <w:r>
        <w:t xml:space="preserve">   Asriel    </w:t>
      </w:r>
      <w:r>
        <w:t xml:space="preserve">   Spears    </w:t>
      </w:r>
      <w:r>
        <w:t xml:space="preserve">   Temmie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Jumble</dc:title>
  <dcterms:created xsi:type="dcterms:W3CDTF">2021-10-11T10:17:56Z</dcterms:created>
  <dcterms:modified xsi:type="dcterms:W3CDTF">2021-10-11T10:17:56Z</dcterms:modified>
</cp:coreProperties>
</file>