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Lifeguard Club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rescue tube    </w:t>
      </w:r>
      <w:r>
        <w:t xml:space="preserve">   swimming    </w:t>
      </w:r>
      <w:r>
        <w:t xml:space="preserve">   CPR    </w:t>
      </w:r>
      <w:r>
        <w:t xml:space="preserve">   AED    </w:t>
      </w:r>
      <w:r>
        <w:t xml:space="preserve">   teaching    </w:t>
      </w:r>
      <w:r>
        <w:t xml:space="preserve">   diving    </w:t>
      </w:r>
      <w:r>
        <w:t xml:space="preserve">   lifesaver    </w:t>
      </w:r>
      <w:r>
        <w:t xml:space="preserve">   watching    </w:t>
      </w:r>
      <w:r>
        <w:t xml:space="preserve">   unconscious    </w:t>
      </w:r>
      <w:r>
        <w:t xml:space="preserve">   injured    </w:t>
      </w:r>
      <w:r>
        <w:t xml:space="preserve">   tired    </w:t>
      </w:r>
      <w:r>
        <w:t xml:space="preserve">   drowning non-swimmer    </w:t>
      </w:r>
      <w:r>
        <w:t xml:space="preserve">   lifeguard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Lifeguard Club </dc:title>
  <dcterms:created xsi:type="dcterms:W3CDTF">2021-10-11T10:18:41Z</dcterms:created>
  <dcterms:modified xsi:type="dcterms:W3CDTF">2021-10-11T10:18:41Z</dcterms:modified>
</cp:coreProperties>
</file>