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Nationals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Discus    </w:t>
      </w:r>
      <w:r>
        <w:t xml:space="preserve">   Win    </w:t>
      </w:r>
      <w:r>
        <w:t xml:space="preserve">   Winner    </w:t>
      </w:r>
      <w:r>
        <w:t xml:space="preserve">   Third Place    </w:t>
      </w:r>
      <w:r>
        <w:t xml:space="preserve">   Second Place    </w:t>
      </w:r>
      <w:r>
        <w:t xml:space="preserve">   First Place    </w:t>
      </w:r>
      <w:r>
        <w:t xml:space="preserve">   Indiana    </w:t>
      </w:r>
      <w:r>
        <w:t xml:space="preserve">   Adaptive Sports USA    </w:t>
      </w:r>
      <w:r>
        <w:t xml:space="preserve">   Coach    </w:t>
      </w:r>
      <w:r>
        <w:t xml:space="preserve">   Team Independent    </w:t>
      </w:r>
      <w:r>
        <w:t xml:space="preserve">   Team    </w:t>
      </w:r>
      <w:r>
        <w:t xml:space="preserve">   Socials    </w:t>
      </w:r>
      <w:r>
        <w:t xml:space="preserve">   Friends    </w:t>
      </w:r>
      <w:r>
        <w:t xml:space="preserve">   Junior Nationals    </w:t>
      </w:r>
      <w:r>
        <w:t xml:space="preserve">   Goalball    </w:t>
      </w:r>
      <w:r>
        <w:t xml:space="preserve">   Table Tennis    </w:t>
      </w:r>
      <w:r>
        <w:t xml:space="preserve">   Shooting    </w:t>
      </w:r>
      <w:r>
        <w:t xml:space="preserve">   Triathlon    </w:t>
      </w:r>
      <w:r>
        <w:t xml:space="preserve">   Javelin    </w:t>
      </w:r>
      <w:r>
        <w:t xml:space="preserve">   Shot put    </w:t>
      </w:r>
      <w:r>
        <w:t xml:space="preserve">   Meter    </w:t>
      </w:r>
      <w:r>
        <w:t xml:space="preserve">   Archery    </w:t>
      </w:r>
      <w:r>
        <w:t xml:space="preserve">   Relay    </w:t>
      </w:r>
      <w:r>
        <w:t xml:space="preserve">   Long Jump    </w:t>
      </w:r>
      <w:r>
        <w:t xml:space="preserve">   Field    </w:t>
      </w:r>
      <w:r>
        <w:t xml:space="preserve">   Track    </w:t>
      </w:r>
      <w:r>
        <w:t xml:space="preserve">   Powerlifting    </w:t>
      </w:r>
      <w:r>
        <w:t xml:space="preserve">   Swimming    </w:t>
      </w:r>
      <w:r>
        <w:t xml:space="preserve">   Silver Medal    </w:t>
      </w:r>
      <w:r>
        <w:t xml:space="preserve">   Bronze Medal    </w:t>
      </w:r>
      <w:r>
        <w:t xml:space="preserve">   Gold Medal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Nationals</dc:title>
  <dcterms:created xsi:type="dcterms:W3CDTF">2021-10-11T10:18:33Z</dcterms:created>
  <dcterms:modified xsi:type="dcterms:W3CDTF">2021-10-11T10:18:33Z</dcterms:modified>
</cp:coreProperties>
</file>