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Junior Naturalist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Tidal    </w:t>
      </w:r>
      <w:r>
        <w:t xml:space="preserve">   Phytoplankton    </w:t>
      </w:r>
      <w:r>
        <w:t xml:space="preserve">   Food Web    </w:t>
      </w:r>
      <w:r>
        <w:t xml:space="preserve">   Coastal    </w:t>
      </w:r>
      <w:r>
        <w:t xml:space="preserve">   Ecosystem    </w:t>
      </w:r>
      <w:r>
        <w:t xml:space="preserve">   Sponge    </w:t>
      </w:r>
      <w:r>
        <w:t xml:space="preserve">   Coral    </w:t>
      </w:r>
      <w:r>
        <w:t xml:space="preserve">   Intertidal    </w:t>
      </w:r>
      <w:r>
        <w:t xml:space="preserve">   Seahorse    </w:t>
      </w:r>
      <w:r>
        <w:t xml:space="preserve">   Dune    </w:t>
      </w:r>
      <w:r>
        <w:t xml:space="preserve">   Brackish    </w:t>
      </w:r>
      <w:r>
        <w:t xml:space="preserve">   Manatee    </w:t>
      </w:r>
      <w:r>
        <w:t xml:space="preserve">   Endangered    </w:t>
      </w:r>
      <w:r>
        <w:t xml:space="preserve">   Salinity    </w:t>
      </w:r>
      <w:r>
        <w:t xml:space="preserve">   Mangrove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Naturalist Word Search</dc:title>
  <dcterms:created xsi:type="dcterms:W3CDTF">2021-10-11T10:19:13Z</dcterms:created>
  <dcterms:modified xsi:type="dcterms:W3CDTF">2021-10-11T10:19:13Z</dcterms:modified>
</cp:coreProperties>
</file>