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Father    </w:t>
      </w:r>
      <w:r>
        <w:t xml:space="preserve">   Trustworthy    </w:t>
      </w:r>
      <w:r>
        <w:t xml:space="preserve">   Faithful    </w:t>
      </w:r>
      <w:r>
        <w:t xml:space="preserve">   Pledge    </w:t>
      </w:r>
      <w:r>
        <w:t xml:space="preserve">   Holy Living    </w:t>
      </w:r>
      <w:r>
        <w:t xml:space="preserve">   Repent    </w:t>
      </w:r>
      <w:r>
        <w:t xml:space="preserve">   Doctrines    </w:t>
      </w:r>
      <w:r>
        <w:t xml:space="preserve">   Gospel    </w:t>
      </w:r>
      <w:r>
        <w:t xml:space="preserve">   Enroll    </w:t>
      </w:r>
      <w:r>
        <w:t xml:space="preserve">   prayer    </w:t>
      </w:r>
      <w:r>
        <w:t xml:space="preserve">   bible    </w:t>
      </w:r>
      <w:r>
        <w:t xml:space="preserve">   uniform    </w:t>
      </w:r>
      <w:r>
        <w:t xml:space="preserve">   Shield    </w:t>
      </w:r>
      <w:r>
        <w:t xml:space="preserve">   Crest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Flag    </w:t>
      </w:r>
      <w:r>
        <w:t xml:space="preserve">   London England    </w:t>
      </w:r>
      <w:r>
        <w:t xml:space="preserve">   Catherine Booth    </w:t>
      </w:r>
      <w:r>
        <w:t xml:space="preserve">   William Booth    </w:t>
      </w:r>
      <w:r>
        <w:t xml:space="preserve">   Salvation Army    </w:t>
      </w:r>
      <w:r>
        <w:t xml:space="preserve">   Salvation    </w:t>
      </w:r>
      <w:r>
        <w:t xml:space="preserve">   Junior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Soldiers</dc:title>
  <dcterms:created xsi:type="dcterms:W3CDTF">2021-10-11T10:18:23Z</dcterms:created>
  <dcterms:modified xsi:type="dcterms:W3CDTF">2021-10-11T10:18:23Z</dcterms:modified>
</cp:coreProperties>
</file>