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Student Creed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sir    </w:t>
      </w:r>
      <w:r>
        <w:t xml:space="preserve">   better person    </w:t>
      </w:r>
      <w:r>
        <w:t xml:space="preserve">   martial arts    </w:t>
      </w:r>
      <w:r>
        <w:t xml:space="preserve">   lessons    </w:t>
      </w:r>
      <w:r>
        <w:t xml:space="preserve">   self control    </w:t>
      </w:r>
      <w:r>
        <w:t xml:space="preserve">   concentrate    </w:t>
      </w:r>
      <w:r>
        <w:t xml:space="preserve">   smoking    </w:t>
      </w:r>
      <w:r>
        <w:t xml:space="preserve">   alcohol    </w:t>
      </w:r>
      <w:r>
        <w:t xml:space="preserve">   drugs    </w:t>
      </w:r>
      <w:r>
        <w:t xml:space="preserve">   property    </w:t>
      </w:r>
      <w:r>
        <w:t xml:space="preserve">   peoples    </w:t>
      </w:r>
      <w:r>
        <w:t xml:space="preserve">   other    </w:t>
      </w:r>
      <w:r>
        <w:t xml:space="preserve">   instructors    </w:t>
      </w:r>
      <w:r>
        <w:t xml:space="preserve">   teachers    </w:t>
      </w:r>
      <w:r>
        <w:t xml:space="preserve">   parents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Student Creed Wordsearch</dc:title>
  <dcterms:created xsi:type="dcterms:W3CDTF">2021-10-11T10:19:06Z</dcterms:created>
  <dcterms:modified xsi:type="dcterms:W3CDTF">2021-10-11T10:19:06Z</dcterms:modified>
</cp:coreProperties>
</file>