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Triathlon Club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need to put on to be able to see underwater?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a run-bike-run?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country are the Ironman World Championships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need to think about when you are approaching a steep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athlete that won silver at the Rio Olympic Games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would you need in most open water swim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you put your bike at the start of a triathlon?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West _ _ _ _ _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cycle or swim close behind another athlete?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hnltratio is an anogram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will the next olympic games be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line called at the end of the bike course where you must stop cycling?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you put on before leaving transition after the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third part of a triathlon?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used to help swimmers sight in open water races -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Triathlon Club Crossword</dc:title>
  <dcterms:created xsi:type="dcterms:W3CDTF">2021-10-11T10:19:11Z</dcterms:created>
  <dcterms:modified xsi:type="dcterms:W3CDTF">2021-10-11T10:19:11Z</dcterms:modified>
</cp:coreProperties>
</file>