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Junior b Jones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Temperature plus foid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objet qui tu  utilisé pour couture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C’est une liquid que tu boire pour ta/ton plaisir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C’est une action quand tu prendre vite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Fair mal ou faché ou afaçant toi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C’est pas d’argent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Quand tu parle pas et c’est silencieuxuse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Place que tu peux caché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C’est u e objet trés king et maigre eat c’est fabrique en boos ou métal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C’est une action quand tu regerdez le/les persone quand I’ll/Elle pas savoir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Fair mal ou fair danger </w:t>
            </w:r>
          </w:p>
        </w:tc>
      </w:tr>
    </w:tbl>
    <w:p>
      <w:pPr>
        <w:pStyle w:val="WordBankSmall"/>
      </w:pPr>
      <w:r>
        <w:t xml:space="preserve">   Fraichissent    </w:t>
      </w:r>
      <w:r>
        <w:t xml:space="preserve">   Boisson     </w:t>
      </w:r>
      <w:r>
        <w:t xml:space="preserve">   espionner    </w:t>
      </w:r>
      <w:r>
        <w:t xml:space="preserve">   Tranquille     </w:t>
      </w:r>
      <w:r>
        <w:t xml:space="preserve">   Cachette     </w:t>
      </w:r>
      <w:r>
        <w:t xml:space="preserve">   Barreaux     </w:t>
      </w:r>
      <w:r>
        <w:t xml:space="preserve">   Dommage     </w:t>
      </w:r>
      <w:r>
        <w:t xml:space="preserve">   Énerver    </w:t>
      </w:r>
      <w:r>
        <w:t xml:space="preserve">   Aiguille     </w:t>
      </w:r>
      <w:r>
        <w:t xml:space="preserve">   Arerache    </w:t>
      </w:r>
      <w:r>
        <w:t xml:space="preserve">   Gratuits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b Jones </dc:title>
  <dcterms:created xsi:type="dcterms:W3CDTF">2021-10-11T10:18:17Z</dcterms:created>
  <dcterms:modified xsi:type="dcterms:W3CDTF">2021-10-11T10:18:17Z</dcterms:modified>
</cp:coreProperties>
</file>