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high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mezclar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high verbs</dc:title>
  <dcterms:created xsi:type="dcterms:W3CDTF">2021-10-11T10:17:35Z</dcterms:created>
  <dcterms:modified xsi:type="dcterms:W3CDTF">2021-10-11T10:17:35Z</dcterms:modified>
</cp:coreProperties>
</file>