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Juniors 2019 Bunk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Andy McCall    </w:t>
      </w:r>
      <w:r>
        <w:t xml:space="preserve">   Jacob    </w:t>
      </w:r>
      <w:r>
        <w:t xml:space="preserve">   Dorian    </w:t>
      </w:r>
      <w:r>
        <w:t xml:space="preserve">   Tommy    </w:t>
      </w:r>
      <w:r>
        <w:t xml:space="preserve">   Hunter    </w:t>
      </w:r>
      <w:r>
        <w:t xml:space="preserve">   Brandon    </w:t>
      </w:r>
      <w:r>
        <w:t xml:space="preserve">   Corey    </w:t>
      </w:r>
      <w:r>
        <w:t xml:space="preserve">   Ryan    </w:t>
      </w:r>
      <w:r>
        <w:t xml:space="preserve">   Lucas    </w:t>
      </w:r>
      <w:r>
        <w:t xml:space="preserve">   Zac    </w:t>
      </w:r>
      <w:r>
        <w:t xml:space="preserve">   Jackson    </w:t>
      </w:r>
      <w:r>
        <w:t xml:space="preserve">   Noah    </w:t>
      </w:r>
      <w:r>
        <w:t xml:space="preserve">   Evan    </w:t>
      </w:r>
      <w:r>
        <w:t xml:space="preserve">   Jake    </w:t>
      </w:r>
      <w:r>
        <w:t xml:space="preserve">   Jonah    </w:t>
      </w:r>
      <w:r>
        <w:t xml:space="preserve">   Ben    </w:t>
      </w:r>
      <w:r>
        <w:t xml:space="preserve">   Harry    </w:t>
      </w:r>
      <w:r>
        <w:t xml:space="preserve">   Matthew    </w:t>
      </w:r>
      <w:r>
        <w:t xml:space="preserve">   Justin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Juniors 2019 Bunk 6</dc:title>
  <dcterms:created xsi:type="dcterms:W3CDTF">2021-10-11T10:18:53Z</dcterms:created>
  <dcterms:modified xsi:type="dcterms:W3CDTF">2021-10-11T10:18:53Z</dcterms:modified>
</cp:coreProperties>
</file>