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 __________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Stray mutt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Favourite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Juniors 2nd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Juniors second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Juniors talent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week did Junior have seizures?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Juniors family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Juniors runaway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life</dc:title>
  <dcterms:created xsi:type="dcterms:W3CDTF">2021-10-11T10:18:40Z</dcterms:created>
  <dcterms:modified xsi:type="dcterms:W3CDTF">2021-10-11T10:18:40Z</dcterms:modified>
</cp:coreProperties>
</file>