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Junk Drawer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green algae    </w:t>
      </w:r>
      <w:r>
        <w:t xml:space="preserve">   brown algae    </w:t>
      </w:r>
      <w:r>
        <w:t xml:space="preserve">   red algae    </w:t>
      </w:r>
      <w:r>
        <w:t xml:space="preserve">   algal mold    </w:t>
      </w:r>
      <w:r>
        <w:t xml:space="preserve">   water mold    </w:t>
      </w:r>
      <w:r>
        <w:t xml:space="preserve">   acellular slime mold    </w:t>
      </w:r>
      <w:r>
        <w:t xml:space="preserve">   cellular slime mold    </w:t>
      </w:r>
      <w:r>
        <w:t xml:space="preserve">   red tide    </w:t>
      </w:r>
      <w:r>
        <w:t xml:space="preserve">   eyespot    </w:t>
      </w:r>
      <w:r>
        <w:t xml:space="preserve">   silicon    </w:t>
      </w:r>
      <w:r>
        <w:t xml:space="preserve">   cellulose    </w:t>
      </w:r>
      <w:r>
        <w:t xml:space="preserve">   dinoflagellates    </w:t>
      </w:r>
      <w:r>
        <w:t xml:space="preserve">   diatom    </w:t>
      </w:r>
      <w:r>
        <w:t xml:space="preserve">   chrysophyta    </w:t>
      </w:r>
      <w:r>
        <w:t xml:space="preserve">   euglenophyta    </w:t>
      </w:r>
      <w:r>
        <w:t xml:space="preserve">   algae    </w:t>
      </w:r>
      <w:r>
        <w:t xml:space="preserve">   parasite    </w:t>
      </w:r>
      <w:r>
        <w:t xml:space="preserve">   cilia    </w:t>
      </w:r>
      <w:r>
        <w:t xml:space="preserve">   pseudopods    </w:t>
      </w:r>
      <w:r>
        <w:t xml:space="preserve">   flagella    </w:t>
      </w:r>
      <w:r>
        <w:t xml:space="preserve">   Sporozoans    </w:t>
      </w:r>
      <w:r>
        <w:t xml:space="preserve">   Ciliates    </w:t>
      </w:r>
      <w:r>
        <w:t xml:space="preserve">   Sarcodines    </w:t>
      </w:r>
      <w:r>
        <w:t xml:space="preserve">   Zooflagellates    </w:t>
      </w:r>
      <w:r>
        <w:t xml:space="preserve">   Protist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Drawer Scramble</dc:title>
  <dcterms:created xsi:type="dcterms:W3CDTF">2021-10-11T10:18:15Z</dcterms:created>
  <dcterms:modified xsi:type="dcterms:W3CDTF">2021-10-11T10:18:15Z</dcterms:modified>
</cp:coreProperties>
</file>