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Junk Food/Snacks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Commonly put in cookies and are small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bought at a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chip brand that starts with "L"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rich, gooey chocolate treat usually shaped in bars or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sweet treats can be double-stuffed, mega-stuffed, and even birthday cake flavored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primary ingredients are chips and cheese, sometimes topping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thin crispy snacks come in a long, tube-shaped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soda brand that starts with a "M"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bread that is twisted into a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Arnold's least favorite places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Arnold's favorite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Baked swirls with cinnamon and icing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Crispy, fried rings that are made from something that grows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Arnold's favorite pizza (and only) pizza topping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baked good that rhymes with "puffin"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sometimes called a hot dog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can be shaped like wedges, thin strips, waffle style, or curly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commercials include red, yellow and blue guy characters with a green girl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round, sweet, and have a hole in the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candies are small, sour and may come in a little box or even on a rope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Food/Snacks</dc:title>
  <dcterms:created xsi:type="dcterms:W3CDTF">2021-10-11T10:19:15Z</dcterms:created>
  <dcterms:modified xsi:type="dcterms:W3CDTF">2021-10-11T10:19:15Z</dcterms:modified>
</cp:coreProperties>
</file>