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Junk Foods and Brands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Chupa Chups    </w:t>
      </w:r>
      <w:r>
        <w:t xml:space="preserve">   Coca Cola    </w:t>
      </w:r>
      <w:r>
        <w:t xml:space="preserve">   Coca Tins    </w:t>
      </w:r>
      <w:r>
        <w:t xml:space="preserve">   Cookies    </w:t>
      </w:r>
      <w:r>
        <w:t xml:space="preserve">   Jelly    </w:t>
      </w:r>
      <w:r>
        <w:t xml:space="preserve">   Meat Chips    </w:t>
      </w:r>
      <w:r>
        <w:t xml:space="preserve">   MMs    </w:t>
      </w:r>
      <w:r>
        <w:t xml:space="preserve">   Pepsi    </w:t>
      </w:r>
      <w:r>
        <w:t xml:space="preserve">   Potato Chips    </w:t>
      </w:r>
      <w:r>
        <w:t xml:space="preserve">   Pringles    </w:t>
      </w:r>
      <w:r>
        <w:t xml:space="preserve">   Pringooooooals    </w:t>
      </w:r>
      <w:r>
        <w:t xml:space="preserve">   Raisin    </w:t>
      </w:r>
      <w:r>
        <w:t xml:space="preserve">   Seaweed Chips    </w:t>
      </w:r>
      <w:r>
        <w:t xml:space="preserve">   Soda    </w:t>
      </w:r>
      <w:r>
        <w:t xml:space="preserve">   Strawberry Candy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Junk Foods and Brands</dc:title>
  <dcterms:created xsi:type="dcterms:W3CDTF">2021-10-11T10:19:22Z</dcterms:created>
  <dcterms:modified xsi:type="dcterms:W3CDTF">2021-10-11T10:19:22Z</dcterms:modified>
</cp:coreProperties>
</file>