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Junk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cake    </w:t>
      </w:r>
      <w:r>
        <w:t xml:space="preserve">   pie    </w:t>
      </w:r>
      <w:r>
        <w:t xml:space="preserve">   donuts    </w:t>
      </w:r>
      <w:r>
        <w:t xml:space="preserve">   chocolate    </w:t>
      </w:r>
      <w:r>
        <w:t xml:space="preserve">   ice cream    </w:t>
      </w:r>
      <w:r>
        <w:t xml:space="preserve">   pudding    </w:t>
      </w:r>
      <w:r>
        <w:t xml:space="preserve">   juice    </w:t>
      </w:r>
      <w:r>
        <w:t xml:space="preserve">   soda    </w:t>
      </w:r>
      <w:r>
        <w:t xml:space="preserve">   cookies    </w:t>
      </w:r>
      <w:r>
        <w:t xml:space="preserve">   popcorn    </w:t>
      </w:r>
      <w:r>
        <w:t xml:space="preserve">   chips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</dc:title>
  <dcterms:created xsi:type="dcterms:W3CDTF">2021-10-11T10:17:44Z</dcterms:created>
  <dcterms:modified xsi:type="dcterms:W3CDTF">2021-10-11T10:17:44Z</dcterms:modified>
</cp:coreProperties>
</file>