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Junk the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transient ischemic attack (TIA)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oral analgesic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edema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recommendation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hospital discharge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mobility, locomotion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metastasized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malignancy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ambulate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the Jargon</dc:title>
  <dcterms:created xsi:type="dcterms:W3CDTF">2021-10-11T10:18:08Z</dcterms:created>
  <dcterms:modified xsi:type="dcterms:W3CDTF">2021-10-11T10:18:08Z</dcterms:modified>
</cp:coreProperties>
</file>