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Juno Beach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English Channel    </w:t>
      </w:r>
      <w:r>
        <w:t xml:space="preserve">   Atlantic Wall    </w:t>
      </w:r>
      <w:r>
        <w:t xml:space="preserve">   Bernières-sur-Mer    </w:t>
      </w:r>
      <w:r>
        <w:t xml:space="preserve">   Saint-Aubin-sur-Mer    </w:t>
      </w:r>
      <w:r>
        <w:t xml:space="preserve">   D-Day    </w:t>
      </w:r>
      <w:r>
        <w:t xml:space="preserve">   Successful    </w:t>
      </w:r>
      <w:r>
        <w:t xml:space="preserve">   Operation    </w:t>
      </w:r>
      <w:r>
        <w:t xml:space="preserve">   Casulties    </w:t>
      </w:r>
      <w:r>
        <w:t xml:space="preserve">   Infatry    </w:t>
      </w:r>
      <w:r>
        <w:t xml:space="preserve">   Canadians    </w:t>
      </w:r>
      <w:r>
        <w:t xml:space="preserve">   Germans    </w:t>
      </w:r>
      <w:r>
        <w:t xml:space="preserve">   Queens Own Rifles    </w:t>
      </w:r>
      <w:r>
        <w:t xml:space="preserve">   Sappers    </w:t>
      </w:r>
      <w:r>
        <w:t xml:space="preserve">   Normandy    </w:t>
      </w:r>
      <w:r>
        <w:t xml:space="preserve">   Nan    </w:t>
      </w:r>
      <w:r>
        <w:t xml:space="preserve">   Mike    </w:t>
      </w:r>
      <w:r>
        <w:t xml:space="preserve">   Love    </w:t>
      </w:r>
      <w:r>
        <w:t xml:space="preserve">   Juno    </w:t>
      </w:r>
      <w:r>
        <w:t xml:space="preserve">   Caen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Juno Beach Attack</dc:title>
  <dcterms:created xsi:type="dcterms:W3CDTF">2021-10-11T10:18:44Z</dcterms:created>
  <dcterms:modified xsi:type="dcterms:W3CDTF">2021-10-11T10:18:44Z</dcterms:modified>
</cp:coreProperties>
</file>