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Juno Beach ww2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__________ bombed before troops landed on soil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was Juno beach?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Which division assigned to juno?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were the allies trying to relieve pressure off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Name of the beach?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__________ bombed before troops landed on soil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month did they attack in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Where was Juno beach?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were the allies trying to relieve pressure off of?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were the canadians fighting against?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Operation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Massive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wall did they have to brake through?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Juno Beach ww2</dc:title>
  <dcterms:created xsi:type="dcterms:W3CDTF">2021-10-11T10:18:28Z</dcterms:created>
  <dcterms:modified xsi:type="dcterms:W3CDTF">2021-10-11T10:18:28Z</dcterms:modified>
</cp:coreProperties>
</file>