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Juno 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slogan for the movement of African American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the nine black students attending a while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Chief justice that agreed on the Brown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Americans staged ______ _____ that involved them sitting in the front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that organized nonviolent protests against segregation in northern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African American women that refused to give her seat up on 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segregated city in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peaceful protest that involved black students sitting in restaurants that refused to serve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court case relating to the integration of black students into white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peaceful protest inspired by Rosa Parks that involved the avoidance of public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that banned literary tests and gave fed. gov. the power to oversee registration and elections in discriminatory states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 22,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segregation by unwritten custom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segregation imposed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April 4th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that banned segregation in public accommodations and gave state and local school board the ability to desegregate their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African American that attempted to attend U of Mississippi, an all-white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Birmingham’s public safety commissioner, T. Eugene “_____”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campaign that focused on registering African Americans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African American lawyer that participated in the brown v board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American Muslim minister that was critic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that encouraged students to get involved in the civil rights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Juno Chapter 14</dc:title>
  <dcterms:created xsi:type="dcterms:W3CDTF">2021-10-11T10:18:51Z</dcterms:created>
  <dcterms:modified xsi:type="dcterms:W3CDTF">2021-10-11T10:18:51Z</dcterms:modified>
</cp:coreProperties>
</file>