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Juno beach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operation code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werw the allies trying to relieve pressure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wall did they have to overcome?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were trying to liberate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they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beach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month did the attack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division was juno given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major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they ran through the sand they had to dissemble _________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resister the canadians at the shore?</w:t>
            </w:r>
          </w:p>
        </w:tc>
      </w:tr>
    </w:tbl>
    <w:p>
      <w:pPr>
        <w:pStyle w:val="WordBankMedium"/>
      </w:pPr>
      <w:r>
        <w:t xml:space="preserve">   Juno    </w:t>
      </w:r>
      <w:r>
        <w:t xml:space="preserve">   Normandy    </w:t>
      </w:r>
      <w:r>
        <w:t xml:space="preserve">   Russians    </w:t>
      </w:r>
      <w:r>
        <w:t xml:space="preserve">   June    </w:t>
      </w:r>
      <w:r>
        <w:t xml:space="preserve">   Overload    </w:t>
      </w:r>
      <w:r>
        <w:t xml:space="preserve">   Atlantic wall    </w:t>
      </w:r>
      <w:r>
        <w:t xml:space="preserve">   Germans    </w:t>
      </w:r>
      <w:r>
        <w:t xml:space="preserve">   France     </w:t>
      </w:r>
      <w:r>
        <w:t xml:space="preserve">   3rd canadian division    </w:t>
      </w:r>
      <w:r>
        <w:t xml:space="preserve">   Rob keller    </w:t>
      </w:r>
      <w:r>
        <w:t xml:space="preserve">   Mines    </w:t>
      </w:r>
      <w:r>
        <w:t xml:space="preserve">   Barb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Juno beach ww2</dc:title>
  <dcterms:created xsi:type="dcterms:W3CDTF">2021-10-11T10:18:30Z</dcterms:created>
  <dcterms:modified xsi:type="dcterms:W3CDTF">2021-10-11T10:18:30Z</dcterms:modified>
</cp:coreProperties>
</file>