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Jupiter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Candy    </w:t>
      </w:r>
      <w:r>
        <w:t xml:space="preserve">   Santa    </w:t>
      </w:r>
      <w:r>
        <w:t xml:space="preserve">   largest    </w:t>
      </w:r>
      <w:r>
        <w:t xml:space="preserve">   gas    </w:t>
      </w:r>
      <w:r>
        <w:t xml:space="preserve">   solar system    </w:t>
      </w:r>
      <w:r>
        <w:t xml:space="preserve">   planets    </w:t>
      </w:r>
      <w:r>
        <w:t xml:space="preserve">   Zeus    </w:t>
      </w:r>
      <w:r>
        <w:t xml:space="preserve">   mythology    </w:t>
      </w:r>
      <w:r>
        <w:t xml:space="preserve">   Roman    </w:t>
      </w:r>
      <w:r>
        <w:t xml:space="preserve">   Earth    </w:t>
      </w:r>
      <w:r>
        <w:t xml:space="preserve">   gas giant    </w:t>
      </w:r>
      <w:r>
        <w:t xml:space="preserve">   king    </w:t>
      </w:r>
      <w:r>
        <w:t xml:space="preserve">   fifth    </w:t>
      </w:r>
      <w:r>
        <w:t xml:space="preserve">   rings    </w:t>
      </w:r>
      <w:r>
        <w:t xml:space="preserve">   Europa    </w:t>
      </w:r>
      <w:r>
        <w:t xml:space="preserve">   moons    </w:t>
      </w:r>
      <w:r>
        <w:t xml:space="preserve">   rocky core    </w:t>
      </w:r>
      <w:r>
        <w:t xml:space="preserve">   red spot    </w:t>
      </w:r>
      <w:r>
        <w:t xml:space="preserve">   hydrogen    </w:t>
      </w:r>
      <w:r>
        <w:t xml:space="preserve">   helium    </w:t>
      </w:r>
      <w:r>
        <w:t xml:space="preserve">   Jupiter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Jupiter</dc:title>
  <dcterms:created xsi:type="dcterms:W3CDTF">2021-10-11T10:18:30Z</dcterms:created>
  <dcterms:modified xsi:type="dcterms:W3CDTF">2021-10-11T10:18:30Z</dcterms:modified>
</cp:coreProperties>
</file>