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Jupiter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galileo    </w:t>
      </w:r>
      <w:r>
        <w:t xml:space="preserve">   largest    </w:t>
      </w:r>
      <w:r>
        <w:t xml:space="preserve">   craters    </w:t>
      </w:r>
      <w:r>
        <w:t xml:space="preserve">   volcanoes    </w:t>
      </w:r>
      <w:r>
        <w:t xml:space="preserve">   callisto    </w:t>
      </w:r>
      <w:r>
        <w:t xml:space="preserve">   ganymede    </w:t>
      </w:r>
      <w:r>
        <w:t xml:space="preserve">   europa    </w:t>
      </w:r>
      <w:r>
        <w:t xml:space="preserve">   io    </w:t>
      </w:r>
      <w:r>
        <w:t xml:space="preserve">   raging    </w:t>
      </w:r>
      <w:r>
        <w:t xml:space="preserve">   red spot    </w:t>
      </w:r>
      <w:r>
        <w:t xml:space="preserve">   yellow    </w:t>
      </w:r>
      <w:r>
        <w:t xml:space="preserve">   white    </w:t>
      </w:r>
      <w:r>
        <w:t xml:space="preserve">   brown    </w:t>
      </w:r>
      <w:r>
        <w:t xml:space="preserve">   orange    </w:t>
      </w:r>
      <w:r>
        <w:t xml:space="preserve">   zones    </w:t>
      </w:r>
      <w:r>
        <w:t xml:space="preserve">   belts    </w:t>
      </w:r>
      <w:r>
        <w:t xml:space="preserve">   gas giant    </w:t>
      </w:r>
      <w:r>
        <w:t xml:space="preserve">   fifth    </w:t>
      </w:r>
      <w:r>
        <w:t xml:space="preserve">   gods    </w:t>
      </w:r>
      <w:r>
        <w:t xml:space="preserve">   romans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Jupiter</dc:title>
  <dcterms:created xsi:type="dcterms:W3CDTF">2021-10-11T10:18:37Z</dcterms:created>
  <dcterms:modified xsi:type="dcterms:W3CDTF">2021-10-11T10:18:37Z</dcterms:modified>
</cp:coreProperties>
</file>