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giant storm on 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before 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 is the _________planet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spacecrafts to orbit 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Jupiter about ______   _______ to orbit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Jupiter is the _______brightest object in the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after 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Jupiter is know as a ________  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Jupiter has more than 70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a day on Jupiter is about______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 is about 484 million miles from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 has the _________________day of all the planets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2021-10-11T10:18:47Z</dcterms:created>
  <dcterms:modified xsi:type="dcterms:W3CDTF">2021-10-11T10:18:47Z</dcterms:modified>
</cp:coreProperties>
</file>