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ammonia    </w:t>
      </w:r>
      <w:r>
        <w:t xml:space="preserve">   big dot    </w:t>
      </w:r>
      <w:r>
        <w:t xml:space="preserve">   biggest    </w:t>
      </w:r>
      <w:r>
        <w:t xml:space="preserve">   callisto    </w:t>
      </w:r>
      <w:r>
        <w:t xml:space="preserve">   clouds    </w:t>
      </w:r>
      <w:r>
        <w:t xml:space="preserve">   europa    </w:t>
      </w:r>
      <w:r>
        <w:t xml:space="preserve">   galileo    </w:t>
      </w:r>
      <w:r>
        <w:t xml:space="preserve">   ganymede    </w:t>
      </w:r>
      <w:r>
        <w:t xml:space="preserve">   gas giant    </w:t>
      </w:r>
      <w:r>
        <w:t xml:space="preserve">   helium    </w:t>
      </w:r>
      <w:r>
        <w:t xml:space="preserve">   jupiter    </w:t>
      </w:r>
      <w:r>
        <w:t xml:space="preserve">   lo    </w:t>
      </w:r>
      <w:r>
        <w:t xml:space="preserve">   methane    </w:t>
      </w:r>
      <w:r>
        <w:t xml:space="preserve">   moons    </w:t>
      </w:r>
      <w:r>
        <w:t xml:space="preserve">   planet    </w:t>
      </w:r>
      <w:r>
        <w:t xml:space="preserve">   red    </w:t>
      </w:r>
      <w:r>
        <w:t xml:space="preserve">   robert hooke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2021-10-11T10:18:57Z</dcterms:created>
  <dcterms:modified xsi:type="dcterms:W3CDTF">2021-10-11T10:18:57Z</dcterms:modified>
</cp:coreProperties>
</file>