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sphere    </w:t>
      </w:r>
      <w:r>
        <w:t xml:space="preserve">   shrinking    </w:t>
      </w:r>
      <w:r>
        <w:t xml:space="preserve">   rings    </w:t>
      </w:r>
      <w:r>
        <w:t xml:space="preserve">   probe    </w:t>
      </w:r>
      <w:r>
        <w:t xml:space="preserve">   orbit    </w:t>
      </w:r>
      <w:r>
        <w:t xml:space="preserve">   meteroites    </w:t>
      </w:r>
      <w:r>
        <w:t xml:space="preserve">   metallic    </w:t>
      </w:r>
      <w:r>
        <w:t xml:space="preserve">   magnetometers    </w:t>
      </w:r>
      <w:r>
        <w:t xml:space="preserve">   magnetic fields    </w:t>
      </w:r>
      <w:r>
        <w:t xml:space="preserve">   gravity    </w:t>
      </w:r>
      <w:r>
        <w:t xml:space="preserve">   Galilean moons    </w:t>
      </w:r>
      <w:r>
        <w:t xml:space="preserve">   core    </w:t>
      </w:r>
      <w:r>
        <w:t xml:space="preserve">   climate    </w:t>
      </w:r>
      <w:r>
        <w:t xml:space="preserve">   atmosphere    </w:t>
      </w:r>
      <w:r>
        <w:t xml:space="preserve">   asteroids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2021-10-11T10:19:18Z</dcterms:created>
  <dcterms:modified xsi:type="dcterms:W3CDTF">2021-10-11T10:19:18Z</dcterms:modified>
</cp:coreProperties>
</file>