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URANUS    </w:t>
      </w:r>
      <w:r>
        <w:t xml:space="preserve">   REVOLUTION    </w:t>
      </w:r>
      <w:r>
        <w:t xml:space="preserve">   ROTATION    </w:t>
      </w:r>
      <w:r>
        <w:t xml:space="preserve">   MOON    </w:t>
      </w:r>
      <w:r>
        <w:t xml:space="preserve">   VENUS    </w:t>
      </w:r>
      <w:r>
        <w:t xml:space="preserve">   SATURN    </w:t>
      </w:r>
      <w:r>
        <w:t xml:space="preserve">   EARTH    </w:t>
      </w:r>
      <w:r>
        <w:t xml:space="preserve">   ATMOSPHERE    </w:t>
      </w:r>
      <w:r>
        <w:t xml:space="preserve">   GREATREDSPOT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</dc:title>
  <dcterms:created xsi:type="dcterms:W3CDTF">2021-10-11T10:17:48Z</dcterms:created>
  <dcterms:modified xsi:type="dcterms:W3CDTF">2021-10-11T10:17:48Z</dcterms:modified>
</cp:coreProperties>
</file>