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Jupiter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quel planetes sont autour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 est la placement de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 ce que Jupiter fait un rotation autour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 cest le nombre des lunes sur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 planete est le plus gros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 ce que le chose que Jupiter tourne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 est l'atmosphere de Jupiter fais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 temp Jupiter pour fait un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 ce que le systeme solaire est dans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Raquel Jupiter a few anneaux</w:t>
            </w:r>
          </w:p>
        </w:tc>
      </w:tr>
    </w:tbl>
    <w:p>
      <w:pPr>
        <w:pStyle w:val="WordBankMedium"/>
      </w:pPr>
      <w:r>
        <w:t xml:space="preserve">   Jupiter    </w:t>
      </w:r>
      <w:r>
        <w:t xml:space="preserve">   Cinqieme    </w:t>
      </w:r>
      <w:r>
        <w:t xml:space="preserve">   Dix Heures    </w:t>
      </w:r>
      <w:r>
        <w:t xml:space="preserve">   Le Soleil    </w:t>
      </w:r>
      <w:r>
        <w:t xml:space="preserve">   Terre et saturne    </w:t>
      </w:r>
      <w:r>
        <w:t xml:space="preserve">   Oui    </w:t>
      </w:r>
      <w:r>
        <w:t xml:space="preserve">   Hydrogène hylium    </w:t>
      </w:r>
      <w:r>
        <w:t xml:space="preserve">   Soixante-dix-neuf    </w:t>
      </w:r>
      <w:r>
        <w:t xml:space="preserve">   Le systeme solaire    </w:t>
      </w:r>
      <w:r>
        <w:t xml:space="preserve">   Le galaxie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Jupiter</dc:title>
  <dcterms:created xsi:type="dcterms:W3CDTF">2021-10-11T10:19:19Z</dcterms:created>
  <dcterms:modified xsi:type="dcterms:W3CDTF">2021-10-11T10:19:19Z</dcterms:modified>
</cp:coreProperties>
</file>