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Jupiter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Outer Planet    </w:t>
      </w:r>
      <w:r>
        <w:t xml:space="preserve">   Comets    </w:t>
      </w:r>
      <w:r>
        <w:t xml:space="preserve">   Space    </w:t>
      </w:r>
      <w:r>
        <w:t xml:space="preserve">   Planets    </w:t>
      </w:r>
      <w:r>
        <w:t xml:space="preserve">   Jupiter    </w:t>
      </w:r>
      <w:r>
        <w:t xml:space="preserve">   Gravity    </w:t>
      </w:r>
      <w:r>
        <w:t xml:space="preserve">   Solar System    </w:t>
      </w:r>
      <w:r>
        <w:t xml:space="preserve">   Stars    </w:t>
      </w:r>
      <w:r>
        <w:t xml:space="preserve">   Gas Giant    </w:t>
      </w:r>
      <w:r>
        <w:t xml:space="preserve">   Galaxy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Charms</dc:title>
  <dcterms:created xsi:type="dcterms:W3CDTF">2021-10-11T10:17:50Z</dcterms:created>
  <dcterms:modified xsi:type="dcterms:W3CDTF">2021-10-11T10:17:50Z</dcterms:modified>
</cp:coreProperties>
</file>