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Jupiter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fast does Jupiter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Earths can fit in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dose it take for Jupiter to complete a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Jupiter a gas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largest gas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moons does Jupiter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highest temperatures on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Jupiter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Jupiter have a solid surface?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Crossword Puzzle</dc:title>
  <dcterms:created xsi:type="dcterms:W3CDTF">2021-10-11T10:17:55Z</dcterms:created>
  <dcterms:modified xsi:type="dcterms:W3CDTF">2021-10-11T10:17:55Z</dcterms:modified>
</cp:coreProperties>
</file>