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moons of Jupiter were discovered by this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the very delicate and dusty structures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persistent zone of high pressure, producing a storm on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Hours on Earth that make up a full day on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Jupiter is made out of these 2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future mission in the making, it's purpose is to orbit around Jupiter.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one of four of the biggest moons of Jupiter.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used for planetary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for magnetic sounding.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year on Jupiter is how many years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spacecraft launched into space to figure out how Jupiters formation and evolution was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 has atleast these many known moons</w:t>
            </w:r>
          </w:p>
        </w:tc>
      </w:tr>
    </w:tbl>
    <w:p>
      <w:pPr>
        <w:pStyle w:val="WordBankMedium"/>
      </w:pPr>
      <w:r>
        <w:t xml:space="preserve">   Jupiter    </w:t>
      </w:r>
      <w:r>
        <w:t xml:space="preserve">   Europa    </w:t>
      </w:r>
      <w:r>
        <w:t xml:space="preserve">   Galileo    </w:t>
      </w:r>
      <w:r>
        <w:t xml:space="preserve">   Juno Misson    </w:t>
      </w:r>
      <w:r>
        <w:t xml:space="preserve">   10 hours    </w:t>
      </w:r>
      <w:r>
        <w:t xml:space="preserve">   11.8 Earth years    </w:t>
      </w:r>
      <w:r>
        <w:t xml:space="preserve">   Hydrogen and Helium    </w:t>
      </w:r>
      <w:r>
        <w:t xml:space="preserve">   67    </w:t>
      </w:r>
      <w:r>
        <w:t xml:space="preserve">   Rings    </w:t>
      </w:r>
      <w:r>
        <w:t xml:space="preserve">   Ganymede    </w:t>
      </w:r>
      <w:r>
        <w:t xml:space="preserve">   Red Dot    </w:t>
      </w:r>
      <w:r>
        <w:t xml:space="preserve">   Plasma Instrument    </w:t>
      </w:r>
      <w:r>
        <w:t xml:space="preserve">   Mass Spectrometer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Crossword Puzzle</dc:title>
  <dcterms:created xsi:type="dcterms:W3CDTF">2021-10-11T10:18:11Z</dcterms:created>
  <dcterms:modified xsi:type="dcterms:W3CDTF">2021-10-11T10:18:11Z</dcterms:modified>
</cp:coreProperties>
</file>