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~Jupiter Crossword~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person to observe Jupiter?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moon of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Jupiter is the _____ brightest planet in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famous feature of Jupiter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Jovian ring system of Jupiter is faint and consists mainly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core of Jupiter is usually described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Closest Moon to Jupiter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 Red Spot is a very well known hurricane on Jupiter. It is about the same diameter as Earth itself. What is another storm on Jupiter?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Jupiter is about 90%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5th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Jupiter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Jupiter is named after what Greek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Jupiter is not a well defined ______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~Jupiter Crossword~</dc:title>
  <dcterms:created xsi:type="dcterms:W3CDTF">2021-10-12T13:49:37Z</dcterms:created>
  <dcterms:modified xsi:type="dcterms:W3CDTF">2021-10-12T13:49:37Z</dcterms:modified>
</cp:coreProperties>
</file>