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Jupiter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5 Planet    </w:t>
      </w:r>
      <w:r>
        <w:t xml:space="preserve">   Craters    </w:t>
      </w:r>
      <w:r>
        <w:t xml:space="preserve">   Gods    </w:t>
      </w:r>
      <w:r>
        <w:t xml:space="preserve">   Gravity    </w:t>
      </w:r>
      <w:r>
        <w:t xml:space="preserve">   Helium    </w:t>
      </w:r>
      <w:r>
        <w:t xml:space="preserve">   Hydrogen    </w:t>
      </w:r>
      <w:r>
        <w:t xml:space="preserve">   Jovian Aliens    </w:t>
      </w:r>
      <w:r>
        <w:t xml:space="preserve">   Jupiter    </w:t>
      </w:r>
      <w:r>
        <w:t xml:space="preserve">   Moons    </w:t>
      </w:r>
      <w:r>
        <w:t xml:space="preserve">   Mountains    </w:t>
      </w:r>
      <w:r>
        <w:t xml:space="preserve">   Red-Eye    </w:t>
      </w:r>
      <w:r>
        <w:t xml:space="preserve">   Roman King    </w:t>
      </w:r>
      <w:r>
        <w:t xml:space="preserve">   Storms    </w:t>
      </w:r>
      <w:r>
        <w:t xml:space="preserve">   Valleys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Word Search</dc:title>
  <dcterms:created xsi:type="dcterms:W3CDTF">2021-10-11T10:18:42Z</dcterms:created>
  <dcterms:modified xsi:type="dcterms:W3CDTF">2021-10-11T10:18:42Z</dcterms:modified>
</cp:coreProperties>
</file>