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Jupiter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Biggest Planet    </w:t>
      </w:r>
      <w:r>
        <w:t xml:space="preserve">   Fith planet from the sun    </w:t>
      </w:r>
      <w:r>
        <w:t xml:space="preserve">   Four visible Rings    </w:t>
      </w:r>
      <w:r>
        <w:t xml:space="preserve">   Galileo Galilei    </w:t>
      </w:r>
      <w:r>
        <w:t xml:space="preserve">   Gas Giant    </w:t>
      </w:r>
      <w:r>
        <w:t xml:space="preserve">   Has twice amount of mass    </w:t>
      </w:r>
      <w:r>
        <w:t xml:space="preserve">   helium    </w:t>
      </w:r>
      <w:r>
        <w:t xml:space="preserve">   hydrogen    </w:t>
      </w:r>
      <w:r>
        <w:t xml:space="preserve">   methane    </w:t>
      </w:r>
      <w:r>
        <w:t xml:space="preserve">   Named after Greek God Zeus    </w:t>
      </w:r>
      <w:r>
        <w:t xml:space="preserve">   No Soild Surface    </w:t>
      </w:r>
      <w:r>
        <w:t xml:space="preserve">   planet    </w:t>
      </w:r>
      <w:r>
        <w:t xml:space="preserve">   Seventy-nine known moons    </w:t>
      </w:r>
      <w:r>
        <w:t xml:space="preserve">   water    </w:t>
      </w:r>
      <w:r>
        <w:t xml:space="preserve">   Zeus's Roman name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 Word Search</dc:title>
  <dcterms:created xsi:type="dcterms:W3CDTF">2021-10-11T10:18:45Z</dcterms:created>
  <dcterms:modified xsi:type="dcterms:W3CDTF">2021-10-11T10:18:45Z</dcterms:modified>
</cp:coreProperties>
</file>