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Jupiter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Solar System    </w:t>
      </w:r>
      <w:r>
        <w:t xml:space="preserve">   Yesenia    </w:t>
      </w:r>
      <w:r>
        <w:t xml:space="preserve">   Denetria    </w:t>
      </w:r>
      <w:r>
        <w:t xml:space="preserve">   Callisto    </w:t>
      </w:r>
      <w:r>
        <w:t xml:space="preserve">   Ganymede    </w:t>
      </w:r>
      <w:r>
        <w:t xml:space="preserve">   Moon    </w:t>
      </w:r>
      <w:r>
        <w:t xml:space="preserve">   Atmosphere    </w:t>
      </w:r>
      <w:r>
        <w:t xml:space="preserve">   Red spot    </w:t>
      </w:r>
      <w:r>
        <w:t xml:space="preserve">   Hydrogen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 Word search</dc:title>
  <dcterms:created xsi:type="dcterms:W3CDTF">2021-10-11T10:18:35Z</dcterms:created>
  <dcterms:modified xsi:type="dcterms:W3CDTF">2021-10-11T10:18:35Z</dcterms:modified>
</cp:coreProperties>
</file>