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methane    </w:t>
      </w:r>
      <w:r>
        <w:t xml:space="preserve">   geysers    </w:t>
      </w:r>
      <w:r>
        <w:t xml:space="preserve">   space    </w:t>
      </w:r>
      <w:r>
        <w:t xml:space="preserve">   satellite    </w:t>
      </w:r>
      <w:r>
        <w:t xml:space="preserve">   gravity    </w:t>
      </w:r>
      <w:r>
        <w:t xml:space="preserve">   meteor    </w:t>
      </w:r>
      <w:r>
        <w:t xml:space="preserve">   probe    </w:t>
      </w:r>
      <w:r>
        <w:t xml:space="preserve">   astronomers    </w:t>
      </w:r>
      <w:r>
        <w:t xml:space="preserve">   moons    </w:t>
      </w:r>
      <w:r>
        <w:t xml:space="preserve">   atmosphere    </w:t>
      </w:r>
      <w:r>
        <w:t xml:space="preserve">   axis    </w:t>
      </w:r>
      <w:r>
        <w:t xml:space="preserve">   position    </w:t>
      </w:r>
      <w:r>
        <w:t xml:space="preserve">   diameter    </w:t>
      </w:r>
      <w:r>
        <w:t xml:space="preserve">   rotation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2021-10-11T10:17:51Z</dcterms:created>
  <dcterms:modified xsi:type="dcterms:W3CDTF">2021-10-11T10:17:51Z</dcterms:modified>
</cp:coreProperties>
</file>