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Jupiter et l'univers autour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 planete    </w:t>
      </w:r>
      <w:r>
        <w:t xml:space="preserve">   Etoile    </w:t>
      </w:r>
      <w:r>
        <w:t xml:space="preserve">   Univers    </w:t>
      </w:r>
      <w:r>
        <w:t xml:space="preserve">   Galaxie    </w:t>
      </w:r>
      <w:r>
        <w:t xml:space="preserve">   Systeme solaire    </w:t>
      </w:r>
      <w:r>
        <w:t xml:space="preserve">   Le plus Gros planete    </w:t>
      </w:r>
      <w:r>
        <w:t xml:space="preserve">   Terre    </w:t>
      </w:r>
      <w:r>
        <w:t xml:space="preserve">   Saturne    </w:t>
      </w:r>
      <w:r>
        <w:t xml:space="preserve">   Soleil    </w:t>
      </w:r>
      <w:r>
        <w:t xml:space="preserve">   Soixante-dix-neuf lunes    </w:t>
      </w:r>
      <w:r>
        <w:t xml:space="preserve">   Hélium    </w:t>
      </w:r>
      <w:r>
        <w:t xml:space="preserve">   L'atmosphere    </w:t>
      </w:r>
      <w:r>
        <w:t xml:space="preserve">   Anneaux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 et l'univers autour</dc:title>
  <dcterms:created xsi:type="dcterms:W3CDTF">2021-10-11T10:19:32Z</dcterms:created>
  <dcterms:modified xsi:type="dcterms:W3CDTF">2021-10-11T10:19:32Z</dcterms:modified>
</cp:coreProperties>
</file>