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JupiterandSaturn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enceladus    </w:t>
      </w:r>
      <w:r>
        <w:t xml:space="preserve">   tethys    </w:t>
      </w:r>
      <w:r>
        <w:t xml:space="preserve">   lapetus    </w:t>
      </w:r>
      <w:r>
        <w:t xml:space="preserve">   mimas    </w:t>
      </w:r>
      <w:r>
        <w:t xml:space="preserve">   titan    </w:t>
      </w:r>
      <w:r>
        <w:t xml:space="preserve">   europa    </w:t>
      </w:r>
      <w:r>
        <w:t xml:space="preserve">   lo    </w:t>
      </w:r>
      <w:r>
        <w:t xml:space="preserve">   callisto    </w:t>
      </w:r>
      <w:r>
        <w:t xml:space="preserve">   ganymede    </w:t>
      </w:r>
      <w:r>
        <w:t xml:space="preserve">   helium    </w:t>
      </w:r>
      <w:r>
        <w:t xml:space="preserve">   hydrogen    </w:t>
      </w:r>
      <w:r>
        <w:t xml:space="preserve">   outerplanet    </w:t>
      </w:r>
      <w:r>
        <w:t xml:space="preserve">   mass    </w:t>
      </w:r>
      <w:r>
        <w:t xml:space="preserve">   saturn    </w:t>
      </w:r>
      <w:r>
        <w:t xml:space="preserve">   jupiter    </w:t>
      </w:r>
      <w:r>
        <w:t xml:space="preserve">   rock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JupiterandSaturn</dc:title>
  <dcterms:created xsi:type="dcterms:W3CDTF">2021-10-11T10:17:41Z</dcterms:created>
  <dcterms:modified xsi:type="dcterms:W3CDTF">2021-10-11T10:17:41Z</dcterms:modified>
</cp:coreProperties>
</file>