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Jupter, Saturn and Uranus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uranus    </w:t>
      </w:r>
      <w:r>
        <w:t xml:space="preserve">   saturn    </w:t>
      </w:r>
      <w:r>
        <w:t xml:space="preserve">   rings    </w:t>
      </w:r>
      <w:r>
        <w:t xml:space="preserve">   moons    </w:t>
      </w:r>
      <w:r>
        <w:t xml:space="preserve">   magnetosphere    </w:t>
      </w:r>
      <w:r>
        <w:t xml:space="preserve">   jupiter    </w:t>
      </w:r>
      <w:r>
        <w:t xml:space="preserve">   juno    </w:t>
      </w:r>
      <w:r>
        <w:t xml:space="preserve">   hydrogen    </w:t>
      </w:r>
      <w:r>
        <w:t xml:space="preserve">   Herschel    </w:t>
      </w:r>
      <w:r>
        <w:t xml:space="preserve">   Greatredspot    </w:t>
      </w:r>
      <w:r>
        <w:t xml:space="preserve">   geysers    </w:t>
      </w:r>
      <w:r>
        <w:t xml:space="preserve">   Gasgiant    </w:t>
      </w:r>
      <w:r>
        <w:t xml:space="preserve">   Galileo    </w:t>
      </w:r>
      <w:r>
        <w:t xml:space="preserve">   Europa    </w:t>
      </w:r>
      <w:r>
        <w:t xml:space="preserve">   Cassini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Jupter, Saturn and Uranus</dc:title>
  <dcterms:created xsi:type="dcterms:W3CDTF">2021-10-11T10:19:04Z</dcterms:created>
  <dcterms:modified xsi:type="dcterms:W3CDTF">2021-10-11T10:19:04Z</dcterms:modified>
</cp:coreProperties>
</file>