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Jur, jus, jud = law;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give up right, to recant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Lawful fair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Fairness, rightfulness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 sworn to abide  by the law to determine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territory or land in which justice and laws are administered and followed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fact that is proven that something is true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expert in law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chosen to interpret laws, decide on a winner, or settle on controversy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prove, to order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break the law by lying, to break a formal promise, to break it oath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Jur, jus, jud = law; justice</dc:title>
  <dcterms:created xsi:type="dcterms:W3CDTF">2021-10-11T10:17:57Z</dcterms:created>
  <dcterms:modified xsi:type="dcterms:W3CDTF">2021-10-11T10:17:57Z</dcterms:modified>
</cp:coreProperties>
</file>