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Jurassic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Pterodactyl    </w:t>
      </w:r>
      <w:r>
        <w:t xml:space="preserve">   Tyrannosaurus Rex    </w:t>
      </w:r>
      <w:r>
        <w:t xml:space="preserve">   Itchyosaurus    </w:t>
      </w:r>
      <w:r>
        <w:t xml:space="preserve">   Branchosaurus    </w:t>
      </w:r>
      <w:r>
        <w:t xml:space="preserve">   Triceratops    </w:t>
      </w:r>
      <w:r>
        <w:t xml:space="preserve">   Stegosaurus    </w:t>
      </w:r>
      <w:r>
        <w:t xml:space="preserve">   Diplodocus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</dc:title>
  <dcterms:created xsi:type="dcterms:W3CDTF">2021-10-11T10:19:07Z</dcterms:created>
  <dcterms:modified xsi:type="dcterms:W3CDTF">2021-10-11T10:19:07Z</dcterms:modified>
</cp:coreProperties>
</file>