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Jurassic Chomp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fossil reptile that has many species and can grow to be enormous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dinosaurs walked and ran on 2 back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dinosaurs use this for digging, grasping, or piercing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dinosaurs have long necks and tails and walk on four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dinosaurs are slow and have spikes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best dinosaur cereal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dinosaurs have 3 horns, bony  frill, and are 4 legged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dinosaurs eat meat, have powerful legs, and short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dinosaurs have bony armour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dinosaurs had thick skulls and walked on back legs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Jurassic Chomp</dc:title>
  <dcterms:created xsi:type="dcterms:W3CDTF">2021-10-11T10:18:50Z</dcterms:created>
  <dcterms:modified xsi:type="dcterms:W3CDTF">2021-10-11T10:18:50Z</dcterms:modified>
</cp:coreProperties>
</file>