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Jurassic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paddock    </w:t>
      </w:r>
      <w:r>
        <w:t xml:space="preserve">   Technology    </w:t>
      </w:r>
      <w:r>
        <w:t xml:space="preserve">   Jungle    </w:t>
      </w:r>
      <w:r>
        <w:t xml:space="preserve">   Procompsognathus    </w:t>
      </w:r>
      <w:r>
        <w:t xml:space="preserve">   Triceratops    </w:t>
      </w:r>
      <w:r>
        <w:t xml:space="preserve">   predator    </w:t>
      </w:r>
      <w:r>
        <w:t xml:space="preserve">   paleobotanist    </w:t>
      </w:r>
      <w:r>
        <w:t xml:space="preserve">   Murphy    </w:t>
      </w:r>
      <w:r>
        <w:t xml:space="preserve">   Fossil    </w:t>
      </w:r>
      <w:r>
        <w:t xml:space="preserve">   Paleontologist    </w:t>
      </w:r>
      <w:r>
        <w:t xml:space="preserve">   Snakewater    </w:t>
      </w:r>
      <w:r>
        <w:t xml:space="preserve">   Morris    </w:t>
      </w:r>
      <w:r>
        <w:t xml:space="preserve">   Chaos Theory    </w:t>
      </w:r>
      <w:r>
        <w:t xml:space="preserve">   Amusement Park    </w:t>
      </w:r>
      <w:r>
        <w:t xml:space="preserve">   Genetic    </w:t>
      </w:r>
      <w:r>
        <w:t xml:space="preserve">   Extinct    </w:t>
      </w:r>
      <w:r>
        <w:t xml:space="preserve">   Gennaro    </w:t>
      </w:r>
      <w:r>
        <w:t xml:space="preserve">   Michael Crichton    </w:t>
      </w:r>
      <w:r>
        <w:t xml:space="preserve">   Tyrannosaurus    </w:t>
      </w:r>
      <w:r>
        <w:t xml:space="preserve">   Dilophosaurus    </w:t>
      </w:r>
      <w:r>
        <w:t xml:space="preserve">   Nedry    </w:t>
      </w:r>
      <w:r>
        <w:t xml:space="preserve">   Dino DNA    </w:t>
      </w:r>
      <w:r>
        <w:t xml:space="preserve">   Coasta Rica    </w:t>
      </w:r>
      <w:r>
        <w:t xml:space="preserve">   Nublar    </w:t>
      </w:r>
      <w:r>
        <w:t xml:space="preserve">   Velocirapter    </w:t>
      </w:r>
      <w:r>
        <w:t xml:space="preserve">   Malcom    </w:t>
      </w:r>
      <w:r>
        <w:t xml:space="preserve">   Hammond    </w:t>
      </w:r>
      <w:r>
        <w:t xml:space="preserve">   Grant    </w:t>
      </w:r>
      <w:r>
        <w:t xml:space="preserve">   Jurassic Park    </w:t>
      </w:r>
      <w:r>
        <w:t xml:space="preserve">   Ingen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Park</dc:title>
  <dcterms:created xsi:type="dcterms:W3CDTF">2021-10-11T10:19:11Z</dcterms:created>
  <dcterms:modified xsi:type="dcterms:W3CDTF">2021-10-11T10:19:11Z</dcterms:modified>
</cp:coreProperties>
</file>