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Jurassic Park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withstand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danger;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and starting at irregular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morbidly, obsessively wrapped up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handled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to behave in an unpredictable, changeable, or erratic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 or event which can be observed and/or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characterized by or adhering to ritualism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where birds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brought under human control; tamed or cultivated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helping to 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material or substance used for grinding, polishing, etc., as emery, pumice, or sandpaper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(art) the branch of philosophy dealing with beauty and taste (emphasizing the evaluative criteria that are applied to art)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exciting as if by alcohol or a narcotic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or motivated by concern with the alleviation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pollutes or infects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or bringing together two or more elements to produce something more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close or connected in space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theoretical; not applied or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accustom or become accustomed to a new climate or environment;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take, as food,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derived from experiment and observation rather than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overwhelming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authorized, sanctioned by, or in accordance with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caused by or designed to retain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Crossword</dc:title>
  <dcterms:created xsi:type="dcterms:W3CDTF">2021-10-11T10:18:33Z</dcterms:created>
  <dcterms:modified xsi:type="dcterms:W3CDTF">2021-10-11T10:18:33Z</dcterms:modified>
</cp:coreProperties>
</file>