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Jurassic Park Project 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park founded by John Hammond, meant to be an attraction to the wealthy.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company responsible for the Chile rabies outbreak.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field that which Ian Malcolm identifies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true, "thinking," dinosaur.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theory that simple things can be explained in complex ways, and complex ideas can be made broken down into simple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exact number of different dinosaur species found within Jurassic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and last name of the sibling of John Hammond's oldest grandchild.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Dinosaur that kills Dennis Nedry.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Dr. Marty Gutierrez's scientific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and last name of John Hammond's oldest grandson.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finding just how old planet Earth is, through rock layers.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classification of Dinosaur that killed P.R. expert Ed Regis.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cage, building, or enclosure for keeping birds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which InGen is shipping powerful supercomputers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majorly known computer programmer within Jurassic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chaos theory, the term used for the, "Speeding up of the inevitable."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profession of Henry Wu.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Game Warden of Jurassic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terminology used for a model of an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money that John Hammond used to recruit Henry Wu.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 Project : Crossword Puzzle</dc:title>
  <dcterms:created xsi:type="dcterms:W3CDTF">2021-10-11T10:18:52Z</dcterms:created>
  <dcterms:modified xsi:type="dcterms:W3CDTF">2021-10-11T10:18:52Z</dcterms:modified>
</cp:coreProperties>
</file>