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Jurassic Park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Jurassic Park Word Seach</dc:title>
  <dcterms:created xsi:type="dcterms:W3CDTF">2022-09-03T16:09:06Z</dcterms:created>
  <dcterms:modified xsi:type="dcterms:W3CDTF">2022-09-03T16:09:06Z</dcterms:modified>
</cp:coreProperties>
</file>