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Jurassic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DNA    </w:t>
      </w:r>
      <w:r>
        <w:t xml:space="preserve">   dr alan grant    </w:t>
      </w:r>
      <w:r>
        <w:t xml:space="preserve">   lost world    </w:t>
      </w:r>
      <w:r>
        <w:t xml:space="preserve">   island    </w:t>
      </w:r>
      <w:r>
        <w:t xml:space="preserve">   eggs    </w:t>
      </w:r>
      <w:r>
        <w:t xml:space="preserve">   terror    </w:t>
      </w:r>
      <w:r>
        <w:t xml:space="preserve">   paleontologist    </w:t>
      </w:r>
      <w:r>
        <w:t xml:space="preserve">   study    </w:t>
      </w:r>
      <w:r>
        <w:t xml:space="preserve">   hunter    </w:t>
      </w:r>
      <w:r>
        <w:t xml:space="preserve">   t rex    </w:t>
      </w:r>
      <w:r>
        <w:t xml:space="preserve">   jeep    </w:t>
      </w:r>
      <w:r>
        <w:t xml:space="preserve">   Jurassic park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</dc:title>
  <dcterms:created xsi:type="dcterms:W3CDTF">2021-10-11T10:18:15Z</dcterms:created>
  <dcterms:modified xsi:type="dcterms:W3CDTF">2021-10-11T10:18:15Z</dcterms:modified>
</cp:coreProperties>
</file>