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Jurassic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Baryonyx    </w:t>
      </w:r>
      <w:r>
        <w:t xml:space="preserve">   Dilophosaurus    </w:t>
      </w:r>
      <w:r>
        <w:t xml:space="preserve">   Giganotosaurus    </w:t>
      </w:r>
      <w:r>
        <w:t xml:space="preserve">   Theropods    </w:t>
      </w:r>
      <w:r>
        <w:t xml:space="preserve">   Brontosaurus    </w:t>
      </w:r>
      <w:r>
        <w:t xml:space="preserve">   Carntaurus    </w:t>
      </w:r>
      <w:r>
        <w:t xml:space="preserve">   Allosaurus    </w:t>
      </w:r>
      <w:r>
        <w:t xml:space="preserve">   Dipodocus    </w:t>
      </w:r>
      <w:r>
        <w:t xml:space="preserve">   Brachiosaurus    </w:t>
      </w:r>
      <w:r>
        <w:t xml:space="preserve">   Velociraptor    </w:t>
      </w:r>
      <w:r>
        <w:t xml:space="preserve">   Spinosaurus    </w:t>
      </w:r>
      <w:r>
        <w:t xml:space="preserve">   Jurassic Park    </w:t>
      </w:r>
      <w:r>
        <w:t xml:space="preserve">   Blue    </w:t>
      </w:r>
      <w:r>
        <w:t xml:space="preserve">   Raptor    </w:t>
      </w:r>
      <w:r>
        <w:t xml:space="preserve">   Indomiinus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World</dc:title>
  <dcterms:created xsi:type="dcterms:W3CDTF">2021-10-11T10:19:08Z</dcterms:created>
  <dcterms:modified xsi:type="dcterms:W3CDTF">2021-10-11T10:19:08Z</dcterms:modified>
</cp:coreProperties>
</file>