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Jurassic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jungle    </w:t>
      </w:r>
      <w:r>
        <w:t xml:space="preserve">   flashlight    </w:t>
      </w:r>
      <w:r>
        <w:t xml:space="preserve">   map    </w:t>
      </w:r>
      <w:r>
        <w:t xml:space="preserve">   flying dinosaur    </w:t>
      </w:r>
      <w:r>
        <w:t xml:space="preserve">   jeep    </w:t>
      </w:r>
      <w:r>
        <w:t xml:space="preserve">   Jurassic Park    </w:t>
      </w:r>
      <w:r>
        <w:t xml:space="preserve">   velociraptor    </w:t>
      </w:r>
      <w:r>
        <w:t xml:space="preserve">   Theme Park    </w:t>
      </w:r>
      <w:r>
        <w:t xml:space="preserve">   Claire    </w:t>
      </w:r>
      <w:r>
        <w:t xml:space="preserve">   Owen    </w:t>
      </w:r>
      <w:r>
        <w:t xml:space="preserve">   T- Rex    </w:t>
      </w:r>
      <w:r>
        <w:t xml:space="preserve">   Dinosaurs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World</dc:title>
  <dcterms:created xsi:type="dcterms:W3CDTF">2021-10-11T10:18:20Z</dcterms:created>
  <dcterms:modified xsi:type="dcterms:W3CDTF">2021-10-11T10:18:20Z</dcterms:modified>
</cp:coreProperties>
</file>