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World: Camp Cretaceous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brachiosaurus    </w:t>
      </w:r>
      <w:r>
        <w:t xml:space="preserve">   sinoceratops    </w:t>
      </w:r>
      <w:r>
        <w:t xml:space="preserve">   stegosaurus    </w:t>
      </w:r>
      <w:r>
        <w:t xml:space="preserve">   Raptor Squad    </w:t>
      </w:r>
      <w:r>
        <w:t xml:space="preserve">   Rexy    </w:t>
      </w:r>
      <w:r>
        <w:t xml:space="preserve">   Hap    </w:t>
      </w:r>
      <w:r>
        <w:t xml:space="preserve">   Yasmina    </w:t>
      </w:r>
      <w:r>
        <w:t xml:space="preserve">   Brooklynn    </w:t>
      </w:r>
      <w:r>
        <w:t xml:space="preserve">   Kenji Kon    </w:t>
      </w:r>
      <w:r>
        <w:t xml:space="preserve">   Ben Pincus    </w:t>
      </w:r>
      <w:r>
        <w:t xml:space="preserve">   Darius    </w:t>
      </w:r>
      <w:r>
        <w:t xml:space="preserve">   Eddie    </w:t>
      </w:r>
      <w:r>
        <w:t xml:space="preserve">   Bumpy    </w:t>
      </w:r>
      <w:r>
        <w:t xml:space="preserve">   Dave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World: Camp Cretaceous</dc:title>
  <dcterms:created xsi:type="dcterms:W3CDTF">2021-10-11T10:19:36Z</dcterms:created>
  <dcterms:modified xsi:type="dcterms:W3CDTF">2021-10-11T10:19:36Z</dcterms:modified>
</cp:coreProperties>
</file>