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Jurassic World Word Search Common/Rares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Dilophosaurus    </w:t>
      </w:r>
      <w:r>
        <w:t xml:space="preserve">   Irritator    </w:t>
      </w:r>
      <w:r>
        <w:t xml:space="preserve">   Labyrinthodontia    </w:t>
      </w:r>
      <w:r>
        <w:t xml:space="preserve">   Nundasuchus    </w:t>
      </w:r>
      <w:r>
        <w:t xml:space="preserve">   Ophiacodon    </w:t>
      </w:r>
      <w:r>
        <w:t xml:space="preserve">   Rhamphorhynchus    </w:t>
      </w:r>
      <w:r>
        <w:t xml:space="preserve">   Tapejara    </w:t>
      </w:r>
      <w:r>
        <w:t xml:space="preserve">   Triceratops    </w:t>
      </w:r>
      <w:r>
        <w:t xml:space="preserve">   Tropeognathus    </w:t>
      </w:r>
      <w:r>
        <w:t xml:space="preserve">   Tyrannotitan    </w:t>
      </w:r>
      <w:r>
        <w:t xml:space="preserve">   Utahraptor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Jurassic World Word Search Common/Rares</dc:title>
  <dcterms:created xsi:type="dcterms:W3CDTF">2021-10-11T10:18:03Z</dcterms:created>
  <dcterms:modified xsi:type="dcterms:W3CDTF">2021-10-11T10:18:03Z</dcterms:modified>
</cp:coreProperties>
</file>